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4EF" w:rsidRDefault="00A154EF" w:rsidP="00A154E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Travel Grant Application Form</w:t>
      </w:r>
    </w:p>
    <w:p w:rsidR="00A154EF" w:rsidRDefault="00A154EF" w:rsidP="00A154E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ISSS 2026 PyeongChang</w:t>
      </w:r>
    </w:p>
    <w:p w:rsidR="00A154EF" w:rsidRPr="00A154EF" w:rsidRDefault="00A154EF" w:rsidP="00A154EF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1.</w:t>
      </w: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 </w:t>
      </w: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Applicant Information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 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Full Name: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Affiliation / Institution: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Department / Program: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Position / Student Status: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Email: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Phone Number:</w:t>
      </w: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Country of Residence: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2. Abstract Information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Title of Submitted Abstract: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Submission Category</w:t>
      </w:r>
      <w:r>
        <w:rPr>
          <w:rFonts w:asciiTheme="majorHAnsi" w:eastAsia="Times New Roman" w:hAnsiTheme="majorHAnsi" w:cstheme="majorHAnsi"/>
          <w:sz w:val="24"/>
          <w:szCs w:val="24"/>
          <w:lang w:eastAsia="ko-KR"/>
        </w:rPr>
        <w:t xml:space="preserve">: </w:t>
      </w: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Co-authors (if any):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3. Motivation Statement (max 200 words)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Please briefly describe why you are applying for the travel grant, how attending ISSS 2026 will benefit your academic or professional development, and how your work contributes to snow-sports safety research.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4. Financial Need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Do you have other sources of funding to support your travel? (Yes/No):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If yes, please specify: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Estimated total travel cost:</w:t>
      </w: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Amount of support requested: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5. CV or Supporting Document (Optional)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You may attach a short CV (max 2 pages) or supporting document.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b/>
          <w:bCs/>
          <w:sz w:val="24"/>
          <w:szCs w:val="24"/>
          <w:lang w:val="en-KR" w:eastAsia="ko-KR"/>
        </w:rPr>
        <w:t>6. Applicant Declaration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I hereby declare that the information provided in this application is true and accurate.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Signature (typed):</w:t>
      </w: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</w:p>
    <w:p w:rsidR="00A154EF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Date:</w:t>
      </w:r>
    </w:p>
    <w:p w:rsidR="00AE33B2" w:rsidRPr="00A154EF" w:rsidRDefault="00A154EF" w:rsidP="00A154E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</w:pPr>
      <w:r w:rsidRPr="00A154EF">
        <w:rPr>
          <w:rFonts w:asciiTheme="majorHAnsi" w:eastAsia="Times New Roman" w:hAnsiTheme="majorHAnsi" w:cstheme="majorHAnsi"/>
          <w:sz w:val="24"/>
          <w:szCs w:val="24"/>
          <w:lang w:val="en-KR" w:eastAsia="ko-KR"/>
        </w:rPr>
        <w:t> </w:t>
      </w:r>
    </w:p>
    <w:sectPr w:rsidR="00AE33B2" w:rsidRPr="00A154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13160"/>
    <w:multiLevelType w:val="hybridMultilevel"/>
    <w:tmpl w:val="80F0D5AA"/>
    <w:lvl w:ilvl="0" w:tplc="C6E82DB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ABE"/>
    <w:multiLevelType w:val="hybridMultilevel"/>
    <w:tmpl w:val="F604BE66"/>
    <w:lvl w:ilvl="0" w:tplc="DF0C5D1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0E2E"/>
    <w:multiLevelType w:val="hybridMultilevel"/>
    <w:tmpl w:val="4A6A4614"/>
    <w:lvl w:ilvl="0" w:tplc="0518C8D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3921"/>
    <w:multiLevelType w:val="hybridMultilevel"/>
    <w:tmpl w:val="724A17A0"/>
    <w:lvl w:ilvl="0" w:tplc="1EDE87C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03677">
    <w:abstractNumId w:val="8"/>
  </w:num>
  <w:num w:numId="2" w16cid:durableId="234360779">
    <w:abstractNumId w:val="6"/>
  </w:num>
  <w:num w:numId="3" w16cid:durableId="1268856716">
    <w:abstractNumId w:val="5"/>
  </w:num>
  <w:num w:numId="4" w16cid:durableId="1064765041">
    <w:abstractNumId w:val="4"/>
  </w:num>
  <w:num w:numId="5" w16cid:durableId="34544476">
    <w:abstractNumId w:val="7"/>
  </w:num>
  <w:num w:numId="6" w16cid:durableId="1031997712">
    <w:abstractNumId w:val="3"/>
  </w:num>
  <w:num w:numId="7" w16cid:durableId="1713920534">
    <w:abstractNumId w:val="2"/>
  </w:num>
  <w:num w:numId="8" w16cid:durableId="685718308">
    <w:abstractNumId w:val="1"/>
  </w:num>
  <w:num w:numId="9" w16cid:durableId="1270552283">
    <w:abstractNumId w:val="0"/>
  </w:num>
  <w:num w:numId="10" w16cid:durableId="1953894810">
    <w:abstractNumId w:val="10"/>
  </w:num>
  <w:num w:numId="11" w16cid:durableId="675838670">
    <w:abstractNumId w:val="12"/>
  </w:num>
  <w:num w:numId="12" w16cid:durableId="2827002">
    <w:abstractNumId w:val="11"/>
  </w:num>
  <w:num w:numId="13" w16cid:durableId="918292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154EF"/>
    <w:rsid w:val="00AA1D8D"/>
    <w:rsid w:val="00AE33B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57CF5"/>
  <w14:defaultImageDpi w14:val="300"/>
  <w15:docId w15:val="{685639A6-F5C5-EE43-AFA4-3BA5EB02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SeungPyo Eun</cp:lastModifiedBy>
  <cp:revision>2</cp:revision>
  <dcterms:created xsi:type="dcterms:W3CDTF">2013-12-23T23:15:00Z</dcterms:created>
  <dcterms:modified xsi:type="dcterms:W3CDTF">2025-11-21T14:59:00Z</dcterms:modified>
  <cp:category/>
</cp:coreProperties>
</file>